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Sesotho Adult 3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tshwara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mamela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hlatswa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tsamaya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tshwarela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hopotsa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hlokomela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tsheha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sireletsa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Adult 3 verbs</dc:title>
  <dcterms:created xsi:type="dcterms:W3CDTF">2021-10-11T16:32:20Z</dcterms:created>
  <dcterms:modified xsi:type="dcterms:W3CDTF">2021-10-11T16:32:20Z</dcterms:modified>
</cp:coreProperties>
</file>