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Sesotho sa phomolo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dumela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sekolo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jwang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baesekele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tafole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sefofane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sekaftini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lebitso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ntlo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koloi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sa phomolo 1</dc:title>
  <dcterms:created xsi:type="dcterms:W3CDTF">2021-10-11T16:32:12Z</dcterms:created>
  <dcterms:modified xsi:type="dcterms:W3CDTF">2021-10-11T16:32:12Z</dcterms:modified>
</cp:coreProperties>
</file>