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Sesotho verbs 13.5.3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 a mistake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blow (your nose)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knock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breathe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Sesotho verbs 13.5.3</dc:title>
  <dcterms:created xsi:type="dcterms:W3CDTF">2021-10-11T16:32:23Z</dcterms:created>
  <dcterms:modified xsi:type="dcterms:W3CDTF">2021-10-11T16:32:23Z</dcterms:modified>
</cp:coreProperties>
</file>