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Sess and Calissa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October    </w:t>
      </w:r>
      <w:r>
        <w:t xml:space="preserve">   legs    </w:t>
      </w:r>
      <w:r>
        <w:t xml:space="preserve">   car    </w:t>
      </w:r>
      <w:r>
        <w:t xml:space="preserve">   HuHot    </w:t>
      </w:r>
      <w:r>
        <w:t xml:space="preserve">   churchorgan    </w:t>
      </w:r>
      <w:r>
        <w:t xml:space="preserve">   deer    </w:t>
      </w:r>
      <w:r>
        <w:t xml:space="preserve">   you    </w:t>
      </w:r>
      <w:r>
        <w:t xml:space="preserve">   Drubers    </w:t>
      </w:r>
      <w:r>
        <w:t xml:space="preserve">   Newells    </w:t>
      </w:r>
      <w:r>
        <w:t xml:space="preserve">   Albania    </w:t>
      </w:r>
      <w:r>
        <w:t xml:space="preserve">   mydormroom    </w:t>
      </w:r>
      <w:r>
        <w:t xml:space="preserve">   Arkansas    </w:t>
      </w:r>
      <w:r>
        <w:t xml:space="preserve">   IceAge    </w:t>
      </w:r>
      <w:r>
        <w:t xml:space="preserve">   Carissa    </w:t>
      </w:r>
      <w:r>
        <w:t xml:space="preserve">   ArnoldPalmer    </w:t>
      </w:r>
      <w:r>
        <w:t xml:space="preserve">   Chiefs    </w:t>
      </w:r>
      <w:r>
        <w:t xml:space="preserve">   gummies    </w:t>
      </w:r>
      <w:r>
        <w:t xml:space="preserve">   spikeball    </w:t>
      </w:r>
      <w:r>
        <w:t xml:space="preserve">   fourteen    </w:t>
      </w:r>
      <w:r>
        <w:t xml:space="preserve">   waffles    </w:t>
      </w:r>
      <w:r>
        <w:t xml:space="preserve">   brown    </w:t>
      </w:r>
      <w:r>
        <w:t xml:space="preserve">   Ann    </w:t>
      </w:r>
      <w:r>
        <w:t xml:space="preserve">   suffocating    </w:t>
      </w:r>
      <w:r>
        <w:t xml:space="preserve">   Hesston Bakery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 and Calissa </dc:title>
  <dcterms:created xsi:type="dcterms:W3CDTF">2021-10-11T16:31:52Z</dcterms:created>
  <dcterms:modified xsi:type="dcterms:W3CDTF">2021-10-11T16:31:52Z</dcterms:modified>
</cp:coreProperties>
</file>