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Session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truth    </w:t>
      </w:r>
      <w:r>
        <w:t xml:space="preserve">   Son    </w:t>
      </w:r>
      <w:r>
        <w:t xml:space="preserve">   friend    </w:t>
      </w:r>
      <w:r>
        <w:t xml:space="preserve">   Christian    </w:t>
      </w:r>
      <w:r>
        <w:t xml:space="preserve">   Christ    </w:t>
      </w:r>
      <w:r>
        <w:t xml:space="preserve">   Corinthians    </w:t>
      </w:r>
      <w:r>
        <w:t xml:space="preserve">   Lord    </w:t>
      </w:r>
      <w:r>
        <w:t xml:space="preserve">   Father    </w:t>
      </w:r>
      <w:r>
        <w:t xml:space="preserve">   heavenly    </w:t>
      </w:r>
      <w:r>
        <w:t xml:space="preserve">   closeness    </w:t>
      </w:r>
      <w:r>
        <w:t xml:space="preserve">   Spirit    </w:t>
      </w:r>
      <w:r>
        <w:t xml:space="preserve">   child    </w:t>
      </w:r>
      <w:r>
        <w:t xml:space="preserve">   precious    </w:t>
      </w:r>
      <w:r>
        <w:t xml:space="preserve">   Bible    </w:t>
      </w:r>
      <w:r>
        <w:t xml:space="preserve">   generous    </w:t>
      </w:r>
      <w:r>
        <w:t xml:space="preserve">   Jesus    </w:t>
      </w:r>
      <w:r>
        <w:t xml:space="preserve">   Romans    </w:t>
      </w:r>
      <w:r>
        <w:t xml:space="preserve">   God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Session 1</dc:title>
  <dcterms:created xsi:type="dcterms:W3CDTF">2021-10-11T16:30:52Z</dcterms:created>
  <dcterms:modified xsi:type="dcterms:W3CDTF">2021-10-11T16:30:52Z</dcterms:modified>
</cp:coreProperties>
</file>