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3 Review What A Good Soldier Should Look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faithless    </w:t>
      </w:r>
      <w:r>
        <w:t xml:space="preserve">   eternal glory    </w:t>
      </w:r>
      <w:r>
        <w:t xml:space="preserve">   salvation    </w:t>
      </w:r>
      <w:r>
        <w:t xml:space="preserve">   elect    </w:t>
      </w:r>
      <w:r>
        <w:t xml:space="preserve">   gospel    </w:t>
      </w:r>
      <w:r>
        <w:t xml:space="preserve">   victor's crown    </w:t>
      </w:r>
      <w:r>
        <w:t xml:space="preserve">   civilian    </w:t>
      </w:r>
      <w:r>
        <w:t xml:space="preserve">   soldier    </w:t>
      </w:r>
      <w:r>
        <w:t xml:space="preserve">   suffering    </w:t>
      </w:r>
      <w:r>
        <w:t xml:space="preserve">   teach    </w:t>
      </w:r>
      <w:r>
        <w:t xml:space="preserve">   qualified    </w:t>
      </w:r>
      <w:r>
        <w:t xml:space="preserve">   reliable    </w:t>
      </w:r>
      <w:r>
        <w:t xml:space="preserve">   Christ Jesus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 Review What A Good Soldier Should Look Like</dc:title>
  <dcterms:created xsi:type="dcterms:W3CDTF">2021-10-11T16:31:59Z</dcterms:created>
  <dcterms:modified xsi:type="dcterms:W3CDTF">2021-10-11T16:31:59Z</dcterms:modified>
</cp:coreProperties>
</file>