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Session 4 Why Godly Wisdom Is Important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correctly handles the word of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must shun _____________ and vain babbling.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Apostle Paul gives Timothy directions as a ________________ and a Christian.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Timothy must maintain his character to always be ___________ to all men.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Encourages Timothy to suffer in the work designed by 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Warn them before God against ___________________ about words.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speaks of the value of God's 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worker who does not need to be 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 others to overcome evil with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your best to present yourself to God as one _______________,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4 Why Godly Wisdom Is Important</dc:title>
  <dcterms:created xsi:type="dcterms:W3CDTF">2021-10-11T16:32:01Z</dcterms:created>
  <dcterms:modified xsi:type="dcterms:W3CDTF">2021-10-11T16:32:01Z</dcterms:modified>
</cp:coreProperties>
</file>