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Set1 A-25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Up The Attention Of (Someone); Interest Greatly.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Convenient Arrangement; A Settlement Or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 Or Come To Recognize (An Opinion, Explanation, Etc.) As Valid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Depending On Whether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No Qualification, Restriction, Or Limitation; Totally.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Achieve Or Complete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Subject Of; Concerning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That Happens By Chance Or That Is Without Apparent Or Deliberate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Occasion Or Period Of Being Away From A Place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Power, Skill, Means, Or Opportunity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In Which People In A Particular Area, Country, Or Social Group Pronounce Words: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Vehicle Or Its Driver Accelerates, The Speed Of The Vehicle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Something In, Especially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Present In A Place, At An Occasion, Or As Part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Qualified Or Diminished In Any Way;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Somewhere With (Someone) As A Companion Or Escort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Report Or Description Of An Event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Lodging Or Sufficient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Correct In 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(Something) To Bad Effect Or For A Bad Purpose; Misuse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 To A Foreign Country Or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Charge (Someone) With An Offense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A Higher Level Or Layer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Whose Job Is To Keep, Inspect, And Analyse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Talent, Skill, Or Proficiency In A Particular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Set1 A-25 Words</dc:title>
  <dcterms:created xsi:type="dcterms:W3CDTF">2021-10-11T16:32:32Z</dcterms:created>
  <dcterms:modified xsi:type="dcterms:W3CDTF">2021-10-11T16:32:32Z</dcterms:modified>
</cp:coreProperties>
</file>