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Set-1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collaboration    </w:t>
      </w:r>
      <w:r>
        <w:t xml:space="preserve">   recognition    </w:t>
      </w:r>
      <w:r>
        <w:t xml:space="preserve">   conflict management    </w:t>
      </w:r>
      <w:r>
        <w:t xml:space="preserve">   consensus    </w:t>
      </w:r>
      <w:r>
        <w:t xml:space="preserve">   peacemaker    </w:t>
      </w:r>
      <w:r>
        <w:t xml:space="preserve">   effective    </w:t>
      </w:r>
      <w:r>
        <w:t xml:space="preserve">   responsibility    </w:t>
      </w:r>
      <w:r>
        <w:t xml:space="preserve">   efficiency    </w:t>
      </w:r>
      <w:r>
        <w:t xml:space="preserve">   compromise    </w:t>
      </w:r>
      <w:r>
        <w:t xml:space="preserve">   innovator    </w:t>
      </w:r>
      <w:r>
        <w:t xml:space="preserve">   trust    </w:t>
      </w:r>
      <w:r>
        <w:t xml:space="preserve">   planning    </w:t>
      </w:r>
      <w:r>
        <w:t xml:space="preserve">   performance    </w:t>
      </w:r>
      <w:r>
        <w:t xml:space="preserve">   organize    </w:t>
      </w:r>
      <w:r>
        <w:t xml:space="preserve">   team work    </w:t>
      </w:r>
      <w:r>
        <w:t xml:space="preserve">   direction    </w:t>
      </w:r>
      <w:r>
        <w:t xml:space="preserve">   conformity    </w:t>
      </w:r>
      <w:r>
        <w:t xml:space="preserve">   communication    </w:t>
      </w:r>
      <w:r>
        <w:t xml:space="preserve">   leader    </w:t>
      </w:r>
      <w:r>
        <w:t xml:space="preserve">   combined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Set-1</dc:title>
  <dcterms:created xsi:type="dcterms:W3CDTF">2021-10-11T16:31:28Z</dcterms:created>
  <dcterms:modified xsi:type="dcterms:W3CDTF">2021-10-11T16:31:28Z</dcterms:modified>
</cp:coreProperties>
</file>