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 #11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reasoning- from general to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nonspecific, general statement or concept made based on a person’s understanding of a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repetition of a phrase but in reversal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reasoning that goes from specific instances to a general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main character in a movie, story, or drama that is void of conventional heroic attributes such as courage, idealism, and morality.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showcasing of something being smaller/less significant than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repetition of words at the end of successive clauses.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 of statements, ideas, or elements of a situation that oppose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reiteration of a word/phrase at the beginning of successive clauses.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place or time where everything is perfect.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#11</dc:title>
  <dcterms:created xsi:type="dcterms:W3CDTF">2021-10-11T16:31:50Z</dcterms:created>
  <dcterms:modified xsi:type="dcterms:W3CDTF">2021-10-11T16:31:50Z</dcterms:modified>
</cp:coreProperties>
</file>