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Set 1 lesson 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h¯ei s`e (black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huàn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bái sè: 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you able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yī shuāng xié: a pair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suī rán... kě shi: even... though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card (xìn yònf kǎ)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f`u qi´an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1 lesson 9 word search</dc:title>
  <dcterms:created xsi:type="dcterms:W3CDTF">2021-10-11T16:32:28Z</dcterms:created>
  <dcterms:modified xsi:type="dcterms:W3CDTF">2021-10-11T16:32:28Z</dcterms:modified>
</cp:coreProperties>
</file>