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 #3 PSAT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harmless,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settle securely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trick,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down, reduce, economize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lessen, 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inhabitant, 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delaying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lack, scarcity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comfort,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kind, benevolent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cursed or detested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suppress, subdue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#3 PSAT Vocab Words</dc:title>
  <dcterms:created xsi:type="dcterms:W3CDTF">2021-10-11T16:31:01Z</dcterms:created>
  <dcterms:modified xsi:type="dcterms:W3CDTF">2021-10-11T16:31:01Z</dcterms:modified>
</cp:coreProperties>
</file>