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Set 4 and 5 vocab        - by keylin Perez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Pollutants that aren't directly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water changes into a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how water rises and comes down as rain in a repeating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Rainfall made from sufficiently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reaction of sunlight m nitrogen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the condensation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change of gas turning into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structure or behavior that helps an organism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event caused by natural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Pollutants released into the air from a specific source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heating process from trapped heat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pollutant levels increase in the food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Measured amount of heat in a place or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Pollutants released directly into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system is often marked with a "H" or "L"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in which everything is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moisture is carried throughout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Destroying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heat by the circulation of heated fans or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divisions of the year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4 and 5 vocab        - by keylin Perez </dc:title>
  <dcterms:created xsi:type="dcterms:W3CDTF">2021-10-11T16:31:29Z</dcterms:created>
  <dcterms:modified xsi:type="dcterms:W3CDTF">2021-10-11T16:31:29Z</dcterms:modified>
</cp:coreProperties>
</file>