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hiding place,or the objects hidden in a hiding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Roomy,able to hold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Unfeeling,insensitive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Truthfulness,sincere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wheedle,coax,or persuade someone to do something they didn't want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launch;a device for hurling objects, a slingshot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criticize harshly,usually with the intention of correcting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defensive wall;something serving as a principal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Immature and inexperienced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6</dc:title>
  <dcterms:created xsi:type="dcterms:W3CDTF">2021-10-11T16:32:19Z</dcterms:created>
  <dcterms:modified xsi:type="dcterms:W3CDTF">2021-10-11T16:32:19Z</dcterms:modified>
</cp:coreProperties>
</file>