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 at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of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assume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enslavement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look at everything little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waste of time merry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in Rome do as the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written on a tombstone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think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falls for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questionable authenticity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can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heavyhanded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being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new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lie</w:t>
            </w:r>
          </w:p>
        </w:tc>
      </w:tr>
    </w:tbl>
    <w:p>
      <w:pPr>
        <w:pStyle w:val="WordBankLarge"/>
      </w:pPr>
      <w:r>
        <w:t xml:space="preserve">   ponder    </w:t>
      </w:r>
      <w:r>
        <w:t xml:space="preserve">   scrutinize    </w:t>
      </w:r>
      <w:r>
        <w:t xml:space="preserve">   credulous    </w:t>
      </w:r>
      <w:r>
        <w:t xml:space="preserve">   viable    </w:t>
      </w:r>
      <w:r>
        <w:t xml:space="preserve">   postulate    </w:t>
      </w:r>
      <w:r>
        <w:t xml:space="preserve">   ham-fisted    </w:t>
      </w:r>
      <w:r>
        <w:t xml:space="preserve">   bloviate    </w:t>
      </w:r>
      <w:r>
        <w:t xml:space="preserve">   epitaph    </w:t>
      </w:r>
      <w:r>
        <w:t xml:space="preserve">   dilettante    </w:t>
      </w:r>
      <w:r>
        <w:t xml:space="preserve">   apocryphal    </w:t>
      </w:r>
      <w:r>
        <w:t xml:space="preserve">   prevaricate    </w:t>
      </w:r>
      <w:r>
        <w:t xml:space="preserve">   subjugation    </w:t>
      </w:r>
      <w:r>
        <w:t xml:space="preserve">   importunate    </w:t>
      </w:r>
      <w:r>
        <w:t xml:space="preserve">   consternation    </w:t>
      </w:r>
      <w:r>
        <w:t xml:space="preserve">   amorous    </w:t>
      </w:r>
      <w:r>
        <w:t xml:space="preserve">   ensued    </w:t>
      </w:r>
      <w:r>
        <w:t xml:space="preserve">   megalomania    </w:t>
      </w:r>
      <w:r>
        <w:t xml:space="preserve">   assimilation    </w:t>
      </w:r>
      <w:r>
        <w:t xml:space="preserve">   chase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A</dc:title>
  <dcterms:created xsi:type="dcterms:W3CDTF">2021-12-27T03:35:28Z</dcterms:created>
  <dcterms:modified xsi:type="dcterms:W3CDTF">2021-12-27T03:35:28Z</dcterms:modified>
</cp:coreProperties>
</file>