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 Dance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Lodge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Rodney's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Brown's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Rogue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 Harbour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Hugh O'Donnell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Planxty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______-Eyed Rascal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Downfall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Rub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Dance Crossword #1</dc:title>
  <dcterms:created xsi:type="dcterms:W3CDTF">2021-10-11T16:32:37Z</dcterms:created>
  <dcterms:modified xsi:type="dcterms:W3CDTF">2021-10-11T16:32:37Z</dcterms:modified>
</cp:coreProperties>
</file>