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caster    </w:t>
      </w:r>
      <w:r>
        <w:t xml:space="preserve">   arena stage    </w:t>
      </w:r>
      <w:r>
        <w:t xml:space="preserve">   thrust stage    </w:t>
      </w:r>
      <w:r>
        <w:t xml:space="preserve">   proscenium stage    </w:t>
      </w:r>
      <w:r>
        <w:t xml:space="preserve">   permanent set    </w:t>
      </w:r>
      <w:r>
        <w:t xml:space="preserve">   sightlines    </w:t>
      </w:r>
      <w:r>
        <w:t xml:space="preserve">   spike    </w:t>
      </w:r>
      <w:r>
        <w:t xml:space="preserve">   size    </w:t>
      </w:r>
      <w:r>
        <w:t xml:space="preserve">   carpenter    </w:t>
      </w:r>
      <w:r>
        <w:t xml:space="preserve">   painter    </w:t>
      </w:r>
      <w:r>
        <w:t xml:space="preserve">   safety    </w:t>
      </w:r>
      <w:r>
        <w:t xml:space="preserve">   shifting    </w:t>
      </w:r>
      <w:r>
        <w:t xml:space="preserve">   actcurtain    </w:t>
      </w:r>
      <w:r>
        <w:t xml:space="preserve">   flyspace    </w:t>
      </w:r>
      <w:r>
        <w:t xml:space="preserve">   leg    </w:t>
      </w:r>
      <w:r>
        <w:t xml:space="preserve">   muslin    </w:t>
      </w:r>
      <w:r>
        <w:t xml:space="preserve">   stile    </w:t>
      </w:r>
      <w:r>
        <w:t xml:space="preserve">   rail    </w:t>
      </w:r>
      <w:r>
        <w:t xml:space="preserve">   keystone    </w:t>
      </w:r>
      <w:r>
        <w:t xml:space="preserve">   cornerblock    </w:t>
      </w:r>
      <w:r>
        <w:t xml:space="preserve">   boxset    </w:t>
      </w:r>
      <w:r>
        <w:t xml:space="preserve">   wagon    </w:t>
      </w:r>
      <w:r>
        <w:t xml:space="preserve">   platform    </w:t>
      </w:r>
      <w:r>
        <w:t xml:space="preserve">   periaktoi    </w:t>
      </w:r>
      <w:r>
        <w:t xml:space="preserve">   flat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 Design</dc:title>
  <dcterms:created xsi:type="dcterms:W3CDTF">2021-10-11T16:30:47Z</dcterms:created>
  <dcterms:modified xsi:type="dcterms:W3CDTF">2021-10-11T16:30:47Z</dcterms:modified>
</cp:coreProperties>
</file>