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Set Goals for a Successful Internship</w:t>
      </w:r>
    </w:p>
    <w:p>
      <w:pPr>
        <w:pStyle w:val="Questions"/>
      </w:pPr>
      <w:r>
        <w:t xml:space="preserve">1. TETMMIMOCN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EB LEYDRFIN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OEFNSISOLARP ETTARI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TMOEAKRW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ALTYIBIPDATA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CUYNPTIUTLA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ISRFOESASIOLPNM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EVAH NUF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CFUOS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IYIOIPTVTS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 Goals for a Successful Internship</dc:title>
  <dcterms:created xsi:type="dcterms:W3CDTF">2021-10-11T16:32:26Z</dcterms:created>
  <dcterms:modified xsi:type="dcterms:W3CDTF">2021-10-11T16:32:26Z</dcterms:modified>
</cp:coreProperties>
</file>