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Pieces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Here's a freebie, this one is the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piece has 3 folds (full spelling)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set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set piece is the biggest and requires 6 people to carry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set piece is the smallest.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look like stairs but aren't called stairs. (small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 version of 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can't change on the set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piece has has 2 folds. (full spelling)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smaller version of 11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three kinds of them Large, Medium, and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Pieces Crosswords</dc:title>
  <dcterms:created xsi:type="dcterms:W3CDTF">2021-10-11T16:32:35Z</dcterms:created>
  <dcterms:modified xsi:type="dcterms:W3CDTF">2021-10-11T16:32:35Z</dcterms:modified>
</cp:coreProperties>
</file>