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other setting of hotel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final characters in visiting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Grandness of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technique is “paddling with the treadle of a spinningwheel”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of the characters in visiting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island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“Is all the clearer” belongs to which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the grandness of the church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another character in visiting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setting of 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technique is “green and yellow corridors”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Text</dc:title>
  <dcterms:created xsi:type="dcterms:W3CDTF">2021-10-11T16:32:41Z</dcterms:created>
  <dcterms:modified xsi:type="dcterms:W3CDTF">2021-10-11T16:32:41Z</dcterms:modified>
</cp:coreProperties>
</file>