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Set apart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Lions    </w:t>
      </w:r>
      <w:r>
        <w:t xml:space="preserve">   Israel    </w:t>
      </w:r>
      <w:r>
        <w:t xml:space="preserve">   Tassels    </w:t>
      </w:r>
      <w:r>
        <w:t xml:space="preserve">   Fringes    </w:t>
      </w:r>
      <w:r>
        <w:t xml:space="preserve">   Royal    </w:t>
      </w:r>
      <w:r>
        <w:t xml:space="preserve">   Righteous    </w:t>
      </w:r>
      <w:r>
        <w:t xml:space="preserve">   Throne    </w:t>
      </w:r>
      <w:r>
        <w:t xml:space="preserve">   Praise    </w:t>
      </w:r>
      <w:r>
        <w:t xml:space="preserve">   Holy    </w:t>
      </w:r>
      <w:r>
        <w:t xml:space="preserve">   Shabbat    </w:t>
      </w:r>
      <w:r>
        <w:t xml:space="preserve">   Elohim    </w:t>
      </w:r>
      <w:r>
        <w:t xml:space="preserve">   Judah    </w:t>
      </w:r>
      <w:r>
        <w:t xml:space="preserve">   Zion    </w:t>
      </w:r>
      <w:r>
        <w:t xml:space="preserve">   Kingdom    </w:t>
      </w:r>
      <w:r>
        <w:t xml:space="preserve">   Shalawam    </w:t>
      </w:r>
      <w:r>
        <w:t xml:space="preserve">   Shalom    </w:t>
      </w:r>
      <w:r>
        <w:t xml:space="preserve">   Queen    </w:t>
      </w:r>
      <w:r>
        <w:t xml:space="preserve">   King    </w:t>
      </w:r>
      <w:r>
        <w:t xml:space="preserve">   Hebrew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apart search</dc:title>
  <dcterms:created xsi:type="dcterms:W3CDTF">2021-10-11T16:32:00Z</dcterms:created>
  <dcterms:modified xsi:type="dcterms:W3CDTF">2021-10-11T16:32:00Z</dcterms:modified>
</cp:coreProperties>
</file>