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 in California...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Almost Famous    </w:t>
      </w:r>
      <w:r>
        <w:t xml:space="preserve">   American Gigolo    </w:t>
      </w:r>
      <w:r>
        <w:t xml:space="preserve">   Beverly Hills Cop    </w:t>
      </w:r>
      <w:r>
        <w:t xml:space="preserve">   Bobby    </w:t>
      </w:r>
      <w:r>
        <w:t xml:space="preserve">   Boogie Nights    </w:t>
      </w:r>
      <w:r>
        <w:t xml:space="preserve">   Burlesque    </w:t>
      </w:r>
      <w:r>
        <w:t xml:space="preserve">   Californication    </w:t>
      </w:r>
      <w:r>
        <w:t xml:space="preserve">   Clueless    </w:t>
      </w:r>
      <w:r>
        <w:t xml:space="preserve">   Entourage    </w:t>
      </w:r>
      <w:r>
        <w:t xml:space="preserve">   Funny People    </w:t>
      </w:r>
      <w:r>
        <w:t xml:space="preserve">   Hollywood Homicide    </w:t>
      </w:r>
      <w:r>
        <w:t xml:space="preserve">   Knocked Up    </w:t>
      </w:r>
      <w:r>
        <w:t xml:space="preserve">   Pretty Woman    </w:t>
      </w:r>
      <w:r>
        <w:t xml:space="preserve">   Rush Hour    </w:t>
      </w:r>
      <w:r>
        <w:t xml:space="preserve">   Six Feet Under    </w:t>
      </w:r>
      <w:r>
        <w:t xml:space="preserve">   Sweet November    </w:t>
      </w:r>
      <w:r>
        <w:t xml:space="preserve">   The Artist    </w:t>
      </w:r>
      <w:r>
        <w:t xml:space="preserve">   The Hours    </w:t>
      </w:r>
      <w:r>
        <w:t xml:space="preserve">   The OC    </w:t>
      </w:r>
      <w:r>
        <w:t xml:space="preserve">   True Romance    </w:t>
      </w:r>
      <w:r>
        <w:t xml:space="preserve">   Valentines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 in California...</dc:title>
  <dcterms:created xsi:type="dcterms:W3CDTF">2021-10-11T16:30:50Z</dcterms:created>
  <dcterms:modified xsi:type="dcterms:W3CDTF">2021-10-11T16:30:50Z</dcterms:modified>
</cp:coreProperties>
</file>