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thine House in Order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Amoz    </w:t>
      </w:r>
      <w:r>
        <w:t xml:space="preserve">   children    </w:t>
      </w:r>
      <w:r>
        <w:t xml:space="preserve">   court    </w:t>
      </w:r>
      <w:r>
        <w:t xml:space="preserve">   Death    </w:t>
      </w:r>
      <w:r>
        <w:t xml:space="preserve">   departure    </w:t>
      </w:r>
      <w:r>
        <w:t xml:space="preserve">   Die    </w:t>
      </w:r>
      <w:r>
        <w:t xml:space="preserve">   Emotional    </w:t>
      </w:r>
      <w:r>
        <w:t xml:space="preserve">   Funeral    </w:t>
      </w:r>
      <w:r>
        <w:t xml:space="preserve">   Grave    </w:t>
      </w:r>
      <w:r>
        <w:t xml:space="preserve">   Heirs    </w:t>
      </w:r>
      <w:r>
        <w:t xml:space="preserve">   Hezekiah    </w:t>
      </w:r>
      <w:r>
        <w:t xml:space="preserve">   House    </w:t>
      </w:r>
      <w:r>
        <w:t xml:space="preserve">   Information    </w:t>
      </w:r>
      <w:r>
        <w:t xml:space="preserve">   Inheritance    </w:t>
      </w:r>
      <w:r>
        <w:t xml:space="preserve">   insurance    </w:t>
      </w:r>
      <w:r>
        <w:t xml:space="preserve">   Isaiah    </w:t>
      </w:r>
      <w:r>
        <w:t xml:space="preserve">   Israel    </w:t>
      </w:r>
      <w:r>
        <w:t xml:space="preserve">   Jesus    </w:t>
      </w:r>
      <w:r>
        <w:t xml:space="preserve">   Judgement    </w:t>
      </w:r>
      <w:r>
        <w:t xml:space="preserve">   Live    </w:t>
      </w:r>
      <w:r>
        <w:t xml:space="preserve">   Lord    </w:t>
      </w:r>
      <w:r>
        <w:t xml:space="preserve">   Prophecy    </w:t>
      </w:r>
      <w:r>
        <w:t xml:space="preserve">   Protection    </w:t>
      </w:r>
      <w:r>
        <w:t xml:space="preserve">   Set Thine    </w:t>
      </w:r>
      <w:r>
        <w:t xml:space="preserve">   Stewardship    </w:t>
      </w:r>
      <w:r>
        <w:t xml:space="preserve">   Uzziah    </w:t>
      </w:r>
      <w:r>
        <w:t xml:space="preserve">   Vision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thine House in Order  </dc:title>
  <dcterms:created xsi:type="dcterms:W3CDTF">2021-10-11T16:32:05Z</dcterms:created>
  <dcterms:modified xsi:type="dcterms:W3CDTF">2021-10-11T16:32:05Z</dcterms:modified>
</cp:coreProperties>
</file>