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Set your Black Belt Goal!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Black Belt    </w:t>
      </w:r>
      <w:r>
        <w:t xml:space="preserve">   Confidence    </w:t>
      </w:r>
      <w:r>
        <w:t xml:space="preserve">   Courage    </w:t>
      </w:r>
      <w:r>
        <w:t xml:space="preserve">   Effort    </w:t>
      </w:r>
      <w:r>
        <w:t xml:space="preserve">   Focus    </w:t>
      </w:r>
      <w:r>
        <w:t xml:space="preserve">   Fun    </w:t>
      </w:r>
      <w:r>
        <w:t xml:space="preserve">   Jiu Jitsu    </w:t>
      </w:r>
      <w:r>
        <w:t xml:space="preserve">   Leadership    </w:t>
      </w:r>
      <w:r>
        <w:t xml:space="preserve">   Respect    </w:t>
      </w:r>
      <w:r>
        <w:t xml:space="preserve">   Skills    </w:t>
      </w:r>
      <w:r>
        <w:t xml:space="preserve">   Success    </w:t>
      </w:r>
      <w:r>
        <w:t xml:space="preserve">   Self Discipline    </w:t>
      </w:r>
      <w:r>
        <w:t xml:space="preserve">   Self Defense    </w:t>
      </w:r>
      <w:r>
        <w:t xml:space="preserve">   Sensei    </w:t>
      </w:r>
      <w:r>
        <w:t xml:space="preserve">   Teamwork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 your Black Belt Goal!</dc:title>
  <dcterms:created xsi:type="dcterms:W3CDTF">2021-10-11T16:31:57Z</dcterms:created>
  <dcterms:modified xsi:type="dcterms:W3CDTF">2021-10-11T16:31:57Z</dcterms:modified>
</cp:coreProperties>
</file>