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Seth's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Isis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Osiris and Seth are both...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chaos?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Osiris do to 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does Osiris get locked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emotions that were visible on Seth's face after killing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the week in which the event occured.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Osiris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river that Osiris was thrown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mother of Anubis?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Seth invite Osiris over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emotion that was visible on Seth's face after killing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child of Nephthys and Osiris?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Seth's Story</dc:title>
  <dcterms:created xsi:type="dcterms:W3CDTF">2021-10-11T16:32:07Z</dcterms:created>
  <dcterms:modified xsi:type="dcterms:W3CDTF">2021-10-11T16:32:07Z</dcterms:modified>
</cp:coreProperties>
</file>