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not in a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in a set appears in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 of a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inventor of the set diagram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Edam, Gouda, Cheddar, Mozarella, Manchego all belong in a set called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that forms part of another set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one set over laps with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Everything we are interested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a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for a universal set that includes Curling, ice-skating, skiing &amp; tobbogan,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Everything in two or more sets added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diagram with nothing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Sets Terminology</dc:title>
  <dcterms:created xsi:type="dcterms:W3CDTF">2021-10-11T16:31:24Z</dcterms:created>
  <dcterms:modified xsi:type="dcterms:W3CDTF">2021-10-11T16:31:24Z</dcterms:modified>
</cp:coreProperties>
</file>