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Sets and Set Notation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a set A and a universal set U, the set of all elements of set U that do not belong to set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Illustration often used to model relationships among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systematic way of listing all subsets of 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"n" distinct elements makes for 2^n subets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sets that have no elements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element of a set is an element of another set, but that other set has at least one different element (that is not an element of the first set)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Given two sets A and B, the set of all elements that belongs to both sets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set of all elements belonging to set A, or set B, or both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members of a set, such as numbers, people, objects,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that contains all the elements being discussed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Sets containing the exact same elements.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set with no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set for which every element is also an element of another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Sets and Set Notation</dc:title>
  <dcterms:created xsi:type="dcterms:W3CDTF">2021-10-11T16:30:58Z</dcterms:created>
  <dcterms:modified xsi:type="dcterms:W3CDTF">2021-10-11T16:30:58Z</dcterms:modified>
</cp:coreProperties>
</file>