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infinite set    </w:t>
      </w:r>
      <w:r>
        <w:t xml:space="preserve">   member    </w:t>
      </w:r>
      <w:r>
        <w:t xml:space="preserve">   number of elements    </w:t>
      </w:r>
      <w:r>
        <w:t xml:space="preserve">   proper subset    </w:t>
      </w:r>
      <w:r>
        <w:t xml:space="preserve">   finite set    </w:t>
      </w:r>
      <w:r>
        <w:t xml:space="preserve">   equal sets    </w:t>
      </w:r>
      <w:r>
        <w:t xml:space="preserve">   null set    </w:t>
      </w:r>
      <w:r>
        <w:t xml:space="preserve">   universal set    </w:t>
      </w:r>
      <w:r>
        <w:t xml:space="preserve">   disjoint sets    </w:t>
      </w:r>
      <w:r>
        <w:t xml:space="preserve">   Venn diagram    </w:t>
      </w:r>
      <w:r>
        <w:t xml:space="preserve">   element    </w:t>
      </w:r>
      <w:r>
        <w:t xml:space="preserve">   subset    </w:t>
      </w:r>
      <w:r>
        <w:t xml:space="preserve">   complement    </w:t>
      </w:r>
      <w:r>
        <w:t xml:space="preserve">   intersection    </w:t>
      </w:r>
      <w:r>
        <w:t xml:space="preserve">  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Sets</dc:title>
  <dcterms:created xsi:type="dcterms:W3CDTF">2021-10-11T16:31:36Z</dcterms:created>
  <dcterms:modified xsi:type="dcterms:W3CDTF">2021-10-11T16:31:36Z</dcterms:modified>
</cp:coreProperties>
</file>