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Sets of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is positive without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is only positive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numerical quantity that is not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below the line in a common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number that can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whole number and its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above the line in a common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that cannot be represented as a simple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bigger than zero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Sets of Numbers</dc:title>
  <dcterms:created xsi:type="dcterms:W3CDTF">2021-10-11T16:31:17Z</dcterms:created>
  <dcterms:modified xsi:type="dcterms:W3CDTF">2021-10-11T16:31:17Z</dcterms:modified>
</cp:coreProperties>
</file>