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Settimana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 SENZA 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PRENDERE PRESSO DI 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 GLI EBREI ERA LA FESTA DEL PASSAGGIO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ARTICOLO DETERMINATIVO FEMMINILE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ERA MADRE TERESA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 DOMINI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CONTRARIO DI ALLONTANA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USATO PER AFFERMARE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IN ITALIANO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DICE AL TELEFONO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E' FATTO UOMO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META'DEGLI  APOSTOLI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RIMANI QUI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santa</dc:title>
  <dcterms:created xsi:type="dcterms:W3CDTF">2021-10-11T16:32:06Z</dcterms:created>
  <dcterms:modified xsi:type="dcterms:W3CDTF">2021-10-11T16:32:06Z</dcterms:modified>
</cp:coreProperties>
</file>