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Setting Description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abandoned    </w:t>
      </w:r>
      <w:r>
        <w:t xml:space="preserve">   beautiful    </w:t>
      </w:r>
      <w:r>
        <w:t xml:space="preserve">   bright    </w:t>
      </w:r>
      <w:r>
        <w:t xml:space="preserve">   colourful    </w:t>
      </w:r>
      <w:r>
        <w:t xml:space="preserve">   damp    </w:t>
      </w:r>
      <w:r>
        <w:t xml:space="preserve">   dead    </w:t>
      </w:r>
      <w:r>
        <w:t xml:space="preserve">   dull    </w:t>
      </w:r>
      <w:r>
        <w:t xml:space="preserve">   empty    </w:t>
      </w:r>
      <w:r>
        <w:t xml:space="preserve">   haunted    </w:t>
      </w:r>
      <w:r>
        <w:t xml:space="preserve">   silent    </w:t>
      </w:r>
      <w:r>
        <w:t xml:space="preserve">   tranquil    </w:t>
      </w:r>
      <w:r>
        <w:t xml:space="preserve">   untouched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Setting Description </dc:title>
  <dcterms:created xsi:type="dcterms:W3CDTF">2021-10-11T16:32:02Z</dcterms:created>
  <dcterms:modified xsi:type="dcterms:W3CDTF">2021-10-11T16:32:02Z</dcterms:modified>
</cp:coreProperties>
</file>