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Setting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Results    </w:t>
      </w:r>
      <w:r>
        <w:t xml:space="preserve">   Believe    </w:t>
      </w:r>
      <w:r>
        <w:t xml:space="preserve">   Positive attitude    </w:t>
      </w:r>
      <w:r>
        <w:t xml:space="preserve">   Long term    </w:t>
      </w:r>
      <w:r>
        <w:t xml:space="preserve">   Short term    </w:t>
      </w:r>
      <w:r>
        <w:t xml:space="preserve">   Motivation    </w:t>
      </w:r>
      <w:r>
        <w:t xml:space="preserve">   Verbal    </w:t>
      </w:r>
      <w:r>
        <w:t xml:space="preserve">   Written    </w:t>
      </w:r>
      <w:r>
        <w:t xml:space="preserve">   Identify    </w:t>
      </w:r>
      <w:r>
        <w:t xml:space="preserve">   Accomplished    </w:t>
      </w:r>
      <w:r>
        <w:t xml:space="preserve">   Reach    </w:t>
      </w:r>
      <w:r>
        <w:t xml:space="preserve">   Timeline    </w:t>
      </w:r>
      <w:r>
        <w:t xml:space="preserve">   Method    </w:t>
      </w:r>
      <w:r>
        <w:t xml:space="preserve">   Action    </w:t>
      </w:r>
      <w:r>
        <w:t xml:space="preserve">   Steps    </w:t>
      </w:r>
      <w:r>
        <w:t xml:space="preserve">   Accomplish    </w:t>
      </w:r>
      <w:r>
        <w:t xml:space="preserve">   Obtainable    </w:t>
      </w:r>
      <w:r>
        <w:t xml:space="preserve">   Specific    </w:t>
      </w:r>
      <w:r>
        <w:t xml:space="preserve">   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Goals</dc:title>
  <dcterms:created xsi:type="dcterms:W3CDTF">2021-10-11T16:31:26Z</dcterms:created>
  <dcterms:modified xsi:type="dcterms:W3CDTF">2021-10-11T16:31:26Z</dcterms:modified>
</cp:coreProperties>
</file>