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Setting Godly Goals</w:t>
      </w:r>
    </w:p>
    <w:p>
      <w:pPr>
        <w:pStyle w:val="Questions"/>
      </w:pPr>
      <w:r>
        <w:t xml:space="preserve">1. POPESUR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CPEAREERVNES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TIAFH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IVINOS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OEPCPIRNET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IICEANDDTO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NEIODCBEE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NMTENSDCREI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OMISWD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ARYPRE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NSAGFIT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NROMAORFNTASTI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IIUYTLHM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ENAWLER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LVIVAER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RMSOESPI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MFFTIELLNUL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MITMMOECNT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INOOETDV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NICEGUDA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ODRER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RSHOIWP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CORACOSNINET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INACCNIFTOTISA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DCOIENEBE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Godly Goals</dc:title>
  <dcterms:created xsi:type="dcterms:W3CDTF">2021-10-11T16:32:25Z</dcterms:created>
  <dcterms:modified xsi:type="dcterms:W3CDTF">2021-10-11T16:32:25Z</dcterms:modified>
</cp:coreProperties>
</file>