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Setting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can be made of wood or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local authority will give you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has multiple houses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Tools used for profiles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String tied around pegs or profile boards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has one house and services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can be steel or fibreglass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straight edge with a bubble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Board attached to pegs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known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service found when setting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Setting Out</dc:title>
  <dcterms:created xsi:type="dcterms:W3CDTF">2021-10-11T16:30:49Z</dcterms:created>
  <dcterms:modified xsi:type="dcterms:W3CDTF">2021-10-11T16:30:49Z</dcterms:modified>
</cp:coreProperties>
</file>