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Setting and Dressing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equipment is used for drying a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let the hair do before dressing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winding technique would you use to set the hair in a parting?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is the hair in when it is 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brush would you use to dress out a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would you use to secure rollers in the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winding technique would you use to set the hair away from the 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dressing out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product is traditionally used for setting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would you set your rollers to create less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is the hair in once it has been dried?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another setting technique used to create volume/movement, without rollers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would you set your rollers to create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comb would you use while winding a set?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must cover the rollers before going under the dryer?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and Dressing</dc:title>
  <dcterms:created xsi:type="dcterms:W3CDTF">2021-10-11T16:30:54Z</dcterms:created>
  <dcterms:modified xsi:type="dcterms:W3CDTF">2021-10-11T16:30:54Z</dcterms:modified>
</cp:coreProperties>
</file>