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Setting and Dressing Hair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Health and Safety    </w:t>
      </w:r>
      <w:r>
        <w:t xml:space="preserve">   Face Shape    </w:t>
      </w:r>
      <w:r>
        <w:t xml:space="preserve">   Pin Tail Comb    </w:t>
      </w:r>
      <w:r>
        <w:t xml:space="preserve">   Off base    </w:t>
      </w:r>
      <w:r>
        <w:t xml:space="preserve">   On base    </w:t>
      </w:r>
      <w:r>
        <w:t xml:space="preserve">   Brick    </w:t>
      </w:r>
      <w:r>
        <w:t xml:space="preserve">   Directional    </w:t>
      </w:r>
      <w:r>
        <w:t xml:space="preserve">   Heatedrollers    </w:t>
      </w:r>
      <w:r>
        <w:t xml:space="preserve">   Rollers    </w:t>
      </w:r>
      <w:r>
        <w:t xml:space="preserve">   Pincurl    </w:t>
      </w:r>
      <w:r>
        <w:t xml:space="preserve">   Dressing    </w:t>
      </w:r>
      <w:r>
        <w:t xml:space="preserve">   Setting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Setting and Dressing Hair</dc:title>
  <dcterms:created xsi:type="dcterms:W3CDTF">2021-10-11T16:31:52Z</dcterms:created>
  <dcterms:modified xsi:type="dcterms:W3CDTF">2021-10-11T16:31:52Z</dcterms:modified>
</cp:coreProperties>
</file>