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Roller sits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broken when the hair is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natural tendencies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Base tat gives perfect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Professional term for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Profile has receding fore head and 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rresult do you get with a 180* 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Base give minimum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stick up or be double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Result you get with a 0*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Side view of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face shapes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support the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Perfect face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thick or fine hair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Face shape - will have narrow forehead and a wide chin/jaw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 on the front hair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Determines what size roller to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Setting crossword</dc:title>
  <dcterms:created xsi:type="dcterms:W3CDTF">2021-10-11T16:32:32Z</dcterms:created>
  <dcterms:modified xsi:type="dcterms:W3CDTF">2021-10-11T16:32:32Z</dcterms:modified>
</cp:coreProperties>
</file>