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Setting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repulsively    </w:t>
      </w:r>
      <w:r>
        <w:t xml:space="preserve">   servants    </w:t>
      </w:r>
      <w:r>
        <w:t xml:space="preserve">   squalor    </w:t>
      </w:r>
      <w:r>
        <w:t xml:space="preserve">   atrocious    </w:t>
      </w:r>
      <w:r>
        <w:t xml:space="preserve">   pump    </w:t>
      </w:r>
      <w:r>
        <w:t xml:space="preserve">   gunge    </w:t>
      </w:r>
      <w:r>
        <w:t xml:space="preserve">   retched    </w:t>
      </w:r>
      <w:r>
        <w:t xml:space="preserve">   basin    </w:t>
      </w:r>
      <w:r>
        <w:t xml:space="preserve">   grotty    </w:t>
      </w:r>
      <w:r>
        <w:t xml:space="preserve">   workbench    </w:t>
      </w:r>
      <w:r>
        <w:t xml:space="preserve">   rickety    </w:t>
      </w:r>
      <w:r>
        <w:t xml:space="preserve">   cautiously    </w:t>
      </w:r>
      <w:r>
        <w:t xml:space="preserve">   absently    </w:t>
      </w:r>
      <w:r>
        <w:t xml:space="preserve">   droops    </w:t>
      </w:r>
      <w:r>
        <w:t xml:space="preserve">   dusty    </w:t>
      </w:r>
      <w:r>
        <w:t xml:space="preserve">   stale    </w:t>
      </w:r>
      <w:r>
        <w:t xml:space="preserve">   fender    </w:t>
      </w:r>
      <w:r>
        <w:t xml:space="preserve">   shabby    </w:t>
      </w:r>
      <w:r>
        <w:t xml:space="preserve">   beams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descriptions</dc:title>
  <dcterms:created xsi:type="dcterms:W3CDTF">2021-10-11T16:31:57Z</dcterms:created>
  <dcterms:modified xsi:type="dcterms:W3CDTF">2021-10-11T16:31:57Z</dcterms:modified>
</cp:coreProperties>
</file>