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Setting of Paper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building does Margo and Q look over the city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Q and his friends make their first stop on their road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book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Margo think the city looks like?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subdivision does Margo and Quentin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town is the abandoned mini-mall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town do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does the book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popular place did Q and Margo sneak into in the middle of the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psuedivision (abandoned subdivision) in New York did Margo run away off to?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 of Paper Towns</dc:title>
  <dcterms:created xsi:type="dcterms:W3CDTF">2021-10-11T16:30:56Z</dcterms:created>
  <dcterms:modified xsi:type="dcterms:W3CDTF">2021-10-11T16:30:56Z</dcterms:modified>
</cp:coreProperties>
</file>