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Setting the Stage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issue was not resolved at the Constitutional Convention?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person or group gives a little to make each side happy...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was determined the U.S. government would be split into how many branches?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	Congress couldn't outlaw slavery for how many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was determined the Legislative branch would be split two houses...what's another word for two.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created at the end of the Convention?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Convention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problem with the Articles of Confederation was the federal government was too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Articles of Confederation was the U.S.'s first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original purpose of the Convention was to revise the _________________ of Confederation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Setting the Stage</dc:title>
  <dcterms:created xsi:type="dcterms:W3CDTF">2021-10-11T16:32:16Z</dcterms:created>
  <dcterms:modified xsi:type="dcterms:W3CDTF">2021-10-11T16:32:16Z</dcterms:modified>
</cp:coreProperties>
</file>