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rural    </w:t>
      </w:r>
      <w:r>
        <w:t xml:space="preserve">   urban    </w:t>
      </w:r>
      <w:r>
        <w:t xml:space="preserve">   suburbs    </w:t>
      </w:r>
      <w:r>
        <w:t xml:space="preserve">   innercity    </w:t>
      </w:r>
      <w:r>
        <w:t xml:space="preserve">   centralbusinessdistrict    </w:t>
      </w:r>
      <w:r>
        <w:t xml:space="preserve">   landuse    </w:t>
      </w:r>
      <w:r>
        <w:t xml:space="preserve">   function    </w:t>
      </w:r>
      <w:r>
        <w:t xml:space="preserve">   shape    </w:t>
      </w:r>
      <w:r>
        <w:t xml:space="preserve">   pattern    </w:t>
      </w:r>
      <w:r>
        <w:t xml:space="preserve">   development    </w:t>
      </w:r>
      <w:r>
        <w:t xml:space="preserve">   ribbon    </w:t>
      </w:r>
      <w:r>
        <w:t xml:space="preserve">   farmland    </w:t>
      </w:r>
      <w:r>
        <w:t xml:space="preserve">   defence    </w:t>
      </w:r>
      <w:r>
        <w:t xml:space="preserve">   river    </w:t>
      </w:r>
      <w:r>
        <w:t xml:space="preserve">   forest    </w:t>
      </w:r>
      <w:r>
        <w:t xml:space="preserve">   site    </w:t>
      </w:r>
      <w:r>
        <w:t xml:space="preserve">   nucleated    </w:t>
      </w:r>
      <w:r>
        <w:t xml:space="preserve">   dispersed    </w:t>
      </w:r>
      <w:r>
        <w:t xml:space="preserve">   linear    </w:t>
      </w:r>
      <w:r>
        <w:t xml:space="preserve">   hamlet    </w:t>
      </w:r>
      <w:r>
        <w:t xml:space="preserve">   city    </w:t>
      </w:r>
      <w:r>
        <w:t xml:space="preserve">   village    </w:t>
      </w:r>
      <w:r>
        <w:t xml:space="preserve">   town    </w:t>
      </w:r>
      <w:r>
        <w:t xml:space="preserve">   hierarchy    </w:t>
      </w:r>
      <w:r>
        <w:t xml:space="preserve">  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</dc:title>
  <dcterms:created xsi:type="dcterms:W3CDTF">2021-10-11T16:31:55Z</dcterms:created>
  <dcterms:modified xsi:type="dcterms:W3CDTF">2021-10-11T16:31:55Z</dcterms:modified>
</cp:coreProperties>
</file>