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early settlers come to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Vikings settled along coast in bays, in harbours and at the mouth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Celts build on small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ridges left by glaciers that allowed people to cross boglands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took place in the sixteenth and seventeenth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monasteries or to monks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Timber paths in early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Landlords built ____ on their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Discarded bones of animals piled into a rubbish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stone graves are also know as _____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evidence of early settlers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Normans were interested in ____ land and building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arrived at the end of the eighth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New Stone Age farmers bring with them to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</dc:title>
  <dcterms:created xsi:type="dcterms:W3CDTF">2021-10-11T16:31:08Z</dcterms:created>
  <dcterms:modified xsi:type="dcterms:W3CDTF">2021-10-11T16:31:08Z</dcterms:modified>
</cp:coreProperties>
</file>