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Settlement Colonies</w:t>
      </w:r>
    </w:p>
    <w:p>
      <w:pPr>
        <w:pStyle w:val="Questions"/>
      </w:pPr>
      <w:r>
        <w:t xml:space="preserve">1. ADACNA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AAYSPELNNVIN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HATCETSMSUSSA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ONTHR OARANCIL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EORHD ILSAND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LRDYAANM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WEN KYRO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INIIRVGA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USTOH CINRAALO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AAAUISTLR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Colonies</dc:title>
  <dcterms:created xsi:type="dcterms:W3CDTF">2021-10-11T16:31:50Z</dcterms:created>
  <dcterms:modified xsi:type="dcterms:W3CDTF">2021-10-11T16:31:50Z</dcterms:modified>
</cp:coreProperties>
</file>