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Settlement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number of humans currently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Pattern of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forced to leave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Population increase in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a Population's size, structure and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Thinly populated or scattered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used stop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people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Closely compacted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Crossword </dc:title>
  <dcterms:created xsi:type="dcterms:W3CDTF">2021-10-11T16:32:04Z</dcterms:created>
  <dcterms:modified xsi:type="dcterms:W3CDTF">2021-10-11T16:32:04Z</dcterms:modified>
</cp:coreProperties>
</file>