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that has at least 10 million people living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Buildings are grouped together for protection in this settlement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a settlement was developed or built (e.g. a 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site of a settlement that has already been built on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Buildings are spread out in this settlement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of land upon which a settlement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of a settlement that hasn't been build on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of a settlement in relation to the surrounding human and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Houses are built in a line in this settlement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Keywords</dc:title>
  <dcterms:created xsi:type="dcterms:W3CDTF">2021-10-11T16:31:10Z</dcterms:created>
  <dcterms:modified xsi:type="dcterms:W3CDTF">2021-10-11T16:31:10Z</dcterms:modified>
</cp:coreProperties>
</file>