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defence    </w:t>
      </w:r>
      <w:r>
        <w:t xml:space="preserve">   food    </w:t>
      </w:r>
      <w:r>
        <w:t xml:space="preserve">   water    </w:t>
      </w:r>
      <w:r>
        <w:t xml:space="preserve">   nucleated    </w:t>
      </w:r>
      <w:r>
        <w:t xml:space="preserve">   linear    </w:t>
      </w:r>
      <w:r>
        <w:t xml:space="preserve">   dispersed    </w:t>
      </w:r>
      <w:r>
        <w:t xml:space="preserve">   land use    </w:t>
      </w:r>
      <w:r>
        <w:t xml:space="preserve">   houses    </w:t>
      </w:r>
      <w:r>
        <w:t xml:space="preserve">   cathedral    </w:t>
      </w:r>
      <w:r>
        <w:t xml:space="preserve">   school    </w:t>
      </w:r>
      <w:r>
        <w:t xml:space="preserve">   church    </w:t>
      </w:r>
      <w:r>
        <w:t xml:space="preserve">   rivers    </w:t>
      </w:r>
      <w:r>
        <w:t xml:space="preserve">   roads    </w:t>
      </w:r>
      <w:r>
        <w:t xml:space="preserve">   outer suburb    </w:t>
      </w:r>
      <w:r>
        <w:t xml:space="preserve">   inner city    </w:t>
      </w:r>
      <w:r>
        <w:t xml:space="preserve">   innner suburb    </w:t>
      </w:r>
      <w:r>
        <w:t xml:space="preserve">   CBD    </w:t>
      </w:r>
      <w:r>
        <w:t xml:space="preserve">   shopping    </w:t>
      </w:r>
      <w:r>
        <w:t xml:space="preserve">   retail    </w:t>
      </w:r>
      <w:r>
        <w:t xml:space="preserve">   hierarchy    </w:t>
      </w:r>
      <w:r>
        <w:t xml:space="preserve">   location    </w:t>
      </w:r>
      <w:r>
        <w:t xml:space="preserve">   city    </w:t>
      </w:r>
      <w:r>
        <w:t xml:space="preserve">   town    </w:t>
      </w:r>
      <w:r>
        <w:t xml:space="preserve">   village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</dc:title>
  <dcterms:created xsi:type="dcterms:W3CDTF">2021-10-11T16:31:31Z</dcterms:created>
  <dcterms:modified xsi:type="dcterms:W3CDTF">2021-10-11T16:31:31Z</dcterms:modified>
</cp:coreProperties>
</file>