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Settlement in the America's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second British settlement, founded by Pilgrims in 1620?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crop saved Jamestown?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Maryland was a haven for what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conflict between English settlers and Pequot Indians over control of land and trade in eastern Connecticut?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Who were individuals contracted to serve for a period of 4-7 years in return for payment of passage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were people of mixed bloodlines, usually children of Europeans and Native Americas?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Dutch settlers called who were given tracts of land along the Hudson River in return for bringing at least 50 immigrants to work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1620 agreement made among Pilgrims on board the ship that brought them to Plymouth, set up government by consent of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were coverts to Christianity who were loyal to the Massachusetts authorities?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Indian tribe that the people of Jamestown made an alliance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British settlement in America, established in 1607?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was the tribe leader the pilgrims made an alliance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French explorer traveled along the Mississippi River and established alliances with Indians?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created by investors seeking financial gain, and told those sent to America to look for minerals and route to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were the Pilgrims?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introduced slavery to the Mississippi River Valley?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were poor English who owed debt or prisoners forced to settle?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Samuel de Champlain found in 1608 to become a representative of the private fur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Indian translated between Wampanoag tribe and the Pilgrims?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colony had the first laws to govern slavery?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in the America's</dc:title>
  <dcterms:created xsi:type="dcterms:W3CDTF">2021-10-11T16:30:52Z</dcterms:created>
  <dcterms:modified xsi:type="dcterms:W3CDTF">2021-10-11T16:30:52Z</dcterms:modified>
</cp:coreProperties>
</file>