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Settlement of Australia </w:t>
      </w:r>
    </w:p>
    <w:p>
      <w:pPr>
        <w:pStyle w:val="Questions"/>
      </w:pPr>
      <w:r>
        <w:t xml:space="preserve">1. ARASNTAILU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TLENMTESET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AATNIPC OCOK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OBTNYA ABY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NAYRAUJR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OTHRYSI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RFSTI PPLOEE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TMSEAIPH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DNSAQEENUL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ENW HSTUO AESLW 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of Australia </dc:title>
  <dcterms:created xsi:type="dcterms:W3CDTF">2021-10-11T16:32:42Z</dcterms:created>
  <dcterms:modified xsi:type="dcterms:W3CDTF">2021-10-11T16:32:42Z</dcterms:modified>
</cp:coreProperties>
</file>