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wealthy, well-educated member of England's Parliament.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interpreter for James Oglethorpe and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these arrived in 1733 and asked to join the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February of 1733, Oglethorpe cleared the land beside a river to establish this city. also known as a "classless society"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elderly chief of the Yamacraw (creek) Indians. Was great friends with Oglethorpe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1752, the Charter expired and the Trustees surrendered Georgia to King George the 2nd. This turned Georgia into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Georgia was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ethnic group during the Trustee's Period. Also known as German Protestants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could govern for 21 years, Not allowed to benefit personally from decisions that were made, they were prohibited of certain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were angry at the economic hardships the colony was facing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of Georgia</dc:title>
  <dcterms:created xsi:type="dcterms:W3CDTF">2021-10-11T16:31:36Z</dcterms:created>
  <dcterms:modified xsi:type="dcterms:W3CDTF">2021-10-11T16:31:36Z</dcterms:modified>
</cp:coreProperties>
</file>