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Settlements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settlement which is not permanent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children in the outback use for their schooling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very large urban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regional centre often has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Coffs Harbour is what sort of settlement?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Children on remote stations often don't see these for a long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settlement which lasts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South Wale's largest urban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sort of dwelling as only a few dwellings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settlement has between 100 and 1000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isolated settlements often are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sort of doctor service do out back settlements often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Children of the outback often live on large .........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Settlements </dc:title>
  <dcterms:created xsi:type="dcterms:W3CDTF">2021-10-11T16:32:33Z</dcterms:created>
  <dcterms:modified xsi:type="dcterms:W3CDTF">2021-10-11T16:32:33Z</dcterms:modified>
</cp:coreProperties>
</file>